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Jordan Kim</w:t>
      </w:r>
    </w:p>
    <w:p>
      <w:r>
        <w:t>Atlanta, GA | jordan.kim@email.com | (404) 321-6789</w:t>
      </w:r>
    </w:p>
    <w:p>
      <w:r>
        <w:t>LinkedIn: linkedin.com/in/jordankim | Portfolio: jordankimdata.com</w:t>
      </w:r>
    </w:p>
    <w:p>
      <w:pPr>
        <w:pStyle w:val="Heading2"/>
      </w:pPr>
      <w:r>
        <w:t>Professional Summary</w:t>
      </w:r>
    </w:p>
    <w:p>
      <w:r>
        <w:t>Detail-oriented administrative professional transitioning into data analytics with a strong foundation in reporting, data entry, and operations support. Skilled in Excel, SQL, and Tableau with hands-on project experience in analyzing data for process improvements. Completed IBM Data Analyst Certificate and eager to apply analytical thinking to business decision-making.</w:t>
      </w:r>
    </w:p>
    <w:p>
      <w:pPr>
        <w:pStyle w:val="Heading2"/>
      </w:pPr>
      <w:r>
        <w:t>Key Skills</w:t>
      </w:r>
    </w:p>
    <w:p>
      <w:r>
        <w:t>• Data Cleaning &amp; Analysis</w:t>
        <w:br/>
        <w:t>• Microsoft Excel (VLOOKUP, Pivot Tables)</w:t>
        <w:br/>
        <w:t>• SQL (Beginner to Intermediate)</w:t>
        <w:br/>
        <w:t>• Tableau &amp; Data Visualization</w:t>
        <w:br/>
        <w:t>• Reporting &amp; Dashboards</w:t>
        <w:br/>
        <w:t>• Time Management &amp; Accuracy</w:t>
        <w:br/>
        <w:t>• Cross-Department Collaboration</w:t>
      </w:r>
    </w:p>
    <w:p>
      <w:pPr>
        <w:pStyle w:val="Heading2"/>
      </w:pPr>
      <w:r>
        <w:t>Certifications</w:t>
      </w:r>
    </w:p>
    <w:p>
      <w:r>
        <w:t>• IBM Data Analyst Professional Certificate – Coursera, 2024</w:t>
      </w:r>
    </w:p>
    <w:p>
      <w:r>
        <w:t>• SQL for Data Analytics – DataCamp, 2023</w:t>
      </w:r>
    </w:p>
    <w:p>
      <w:pPr>
        <w:pStyle w:val="Heading2"/>
      </w:pPr>
      <w:r>
        <w:t>Projects</w:t>
      </w:r>
    </w:p>
    <w:p>
      <w:r>
        <w:t>Sales Report Analysis – Capstone Project</w:t>
      </w:r>
    </w:p>
    <w:p>
      <w:r>
        <w:t>- Cleaned and analyzed 10K+ rows of sales data in Excel</w:t>
        <w:br/>
        <w:t>- Built Tableau dashboard to highlight monthly revenue trends</w:t>
        <w:br/>
        <w:t>- Identified underperforming regions and presented insights to mentors</w:t>
      </w:r>
    </w:p>
    <w:p>
      <w:r>
        <w:t>Operations Task Time Audit</w:t>
      </w:r>
    </w:p>
    <w:p>
      <w:r>
        <w:t>- Analyzed task logs from admin team to improve time efficiency</w:t>
        <w:br/>
        <w:t>- Suggested changes that reduced repetitive manual work by 20%</w:t>
        <w:br/>
        <w:t>- Used charts to communicate findings to team leads</w:t>
      </w:r>
    </w:p>
    <w:p>
      <w:pPr>
        <w:pStyle w:val="Heading2"/>
      </w:pPr>
      <w:r>
        <w:t>Professional Experience</w:t>
      </w:r>
    </w:p>
    <w:p>
      <w:r>
        <w:t>Administrative Assistant</w:t>
      </w:r>
    </w:p>
    <w:p>
      <w:r>
        <w:t>Bright Solutions, Atlanta, GA</w:t>
      </w:r>
    </w:p>
    <w:p>
      <w:r>
        <w:t>June 2018 – Dec 2023</w:t>
      </w:r>
    </w:p>
    <w:p>
      <w:r>
        <w:t>- Maintained and updated internal reports using Excel and Google Sheets</w:t>
        <w:br/>
        <w:t>- Tracked invoices, reconciled records, and coordinated internal processes</w:t>
        <w:br/>
        <w:t>- Supported data entry and scheduling for cross-functional teams</w:t>
      </w:r>
    </w:p>
    <w:p>
      <w:pPr>
        <w:pStyle w:val="Heading2"/>
      </w:pPr>
      <w:r>
        <w:t>Education</w:t>
      </w:r>
    </w:p>
    <w:p>
      <w:r>
        <w:t>Associate Degree in Business Administration, Georgia State University</w:t>
      </w:r>
    </w:p>
    <w:p>
      <w:r>
        <w:t>Graduated: 2017</w:t>
      </w:r>
    </w:p>
    <w:p>
      <w:pPr>
        <w:pStyle w:val="Heading2"/>
      </w:pPr>
      <w:r>
        <w:t>Tools &amp; Platforms</w:t>
      </w:r>
    </w:p>
    <w:p>
      <w:r>
        <w:t>Excel · SQL · Tableau · Google Sheets · Trello · Notion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Calibri" w:hAnsi="Calibri"/>
      <w:sz w:val="22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