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Career Transition Self-Assessment Worksheet</w:t>
      </w:r>
    </w:p>
    <w:p>
      <w:r>
        <w:t>Use this worksheet to reflect on your strengths, interests, values, and current situation before planning your career transition. Take your time answering each section thoughtfully.</w:t>
      </w:r>
    </w:p>
    <w:p>
      <w:pPr>
        <w:pStyle w:val="Heading1"/>
      </w:pPr>
      <w:r>
        <w:t>1. Skills Inventory</w:t>
      </w:r>
    </w:p>
    <w:p>
      <w:r>
        <w:t>List your top professional skills. Think about technical skills, soft skills, and transferable skills.</w:t>
      </w:r>
    </w:p>
    <w:p>
      <w:r>
        <w:t>• Skill 1: __________________________</w:t>
        <w:br/>
        <w:t>• Skill 2: __________________________</w:t>
        <w:br/>
        <w:t>• Skill 3: __________________________</w:t>
      </w:r>
    </w:p>
    <w:p>
      <w:pPr>
        <w:pStyle w:val="Heading1"/>
      </w:pPr>
      <w:r>
        <w:t>2. Interests and Passions</w:t>
      </w:r>
    </w:p>
    <w:p>
      <w:r>
        <w:t>What tasks or topics energize you? What would you do even if you weren't paid for it?</w:t>
      </w:r>
    </w:p>
    <w:p>
      <w:r>
        <w:t>• Interest 1: _______________________</w:t>
        <w:br/>
        <w:t>• Interest 2: _______________________</w:t>
        <w:br/>
        <w:t>• Interest 3: _______________________</w:t>
      </w:r>
    </w:p>
    <w:p>
      <w:pPr>
        <w:pStyle w:val="Heading1"/>
      </w:pPr>
      <w:r>
        <w:t>3. Core Values</w:t>
      </w:r>
    </w:p>
    <w:p>
      <w:r>
        <w:t>Identify 3–5 values that are most important to you in your work life (e.g., flexibility, purpose, recognition).</w:t>
      </w:r>
    </w:p>
    <w:p>
      <w:r>
        <w:t>• Value 1: _________________________</w:t>
        <w:br/>
        <w:t>• Value 2: _________________________</w:t>
        <w:br/>
        <w:t>• Value 3: _________________________</w:t>
      </w:r>
    </w:p>
    <w:p>
      <w:pPr>
        <w:pStyle w:val="Heading1"/>
      </w:pPr>
      <w:r>
        <w:t>4. Strengths and Accomplishments</w:t>
      </w:r>
    </w:p>
    <w:p>
      <w:r>
        <w:t>List 2–3 achievements you're proud of. What strengths did you use to accomplish them?</w:t>
      </w:r>
    </w:p>
    <w:p>
      <w:r>
        <w:t>• Achievement 1: ___________________</w:t>
        <w:br/>
        <w:t xml:space="preserve">  Strengths used: ________________</w:t>
        <w:br/>
        <w:t>• Achievement 2: ___________________</w:t>
        <w:br/>
        <w:t xml:space="preserve">  Strengths used: ________________</w:t>
      </w:r>
    </w:p>
    <w:p>
      <w:pPr>
        <w:pStyle w:val="Heading1"/>
      </w:pPr>
      <w:r>
        <w:t>5. Current Job Satisfaction</w:t>
      </w:r>
    </w:p>
    <w:p>
      <w:r>
        <w:t>On a scale of 1 to 10, how satisfied are you with your current role? Why?</w:t>
      </w:r>
    </w:p>
    <w:p>
      <w:r>
        <w:t>Satisfaction Score: ________</w:t>
        <w:br/>
        <w:t>Reasons: ____________________________________</w:t>
      </w:r>
    </w:p>
    <w:p>
      <w:pPr>
        <w:pStyle w:val="Heading1"/>
      </w:pPr>
      <w:r>
        <w:t>6. Ideal Role and Environment</w:t>
      </w:r>
    </w:p>
    <w:p>
      <w:r>
        <w:t>Describe the kind of role and work environment you’d thrive in. Include team size, culture, flexibility, etc.</w:t>
      </w:r>
    </w:p>
    <w:p>
      <w:r>
        <w:t>Ideal Role: __________________________________</w:t>
        <w:br/>
        <w:t>Ideal Environment: ____________________________</w:t>
      </w:r>
    </w:p>
    <w:p>
      <w:pPr>
        <w:pStyle w:val="Heading1"/>
      </w:pPr>
      <w:r>
        <w:t>7. Priorities and Challenges</w:t>
      </w:r>
    </w:p>
    <w:p>
      <w:r>
        <w:t>What are your top priorities for your next career move? What challenges might get in your way?</w:t>
      </w:r>
    </w:p>
    <w:p>
      <w:r>
        <w:t>Top Priorities:</w:t>
        <w:br/>
        <w:t>1. __________________</w:t>
        <w:br/>
        <w:t>2. __________________</w:t>
        <w:br/>
        <w:t>Challenges:</w:t>
        <w:br/>
        <w:t>1. __________________</w:t>
        <w:br/>
        <w:t>2. 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