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Alicia Bennett</w:t>
      </w:r>
    </w:p>
    <w:p>
      <w:r>
        <w:t>Phoenix, AZ | alicia.bennett@email.com | (602) 987-2345</w:t>
      </w:r>
    </w:p>
    <w:p>
      <w:r>
        <w:t>LinkedIn: linkedin.com/in/aliciabennett | Portfolio: aliciacsportfolio.com</w:t>
      </w:r>
    </w:p>
    <w:p>
      <w:pPr>
        <w:pStyle w:val="Heading2"/>
      </w:pPr>
      <w:r>
        <w:t>Professional Summary</w:t>
      </w:r>
    </w:p>
    <w:p>
      <w:r>
        <w:t>Compassionate and adaptable former healthcare worker transitioning into customer success with a strong background in client care, communication, and problem-solving. Trained in CRM tools and remote onboarding processes. Committed to helping clients succeed through empathy, patience, and product knowledge.</w:t>
      </w:r>
    </w:p>
    <w:p>
      <w:pPr>
        <w:pStyle w:val="Heading2"/>
      </w:pPr>
      <w:r>
        <w:t>Key Skills</w:t>
      </w:r>
    </w:p>
    <w:p>
      <w:r>
        <w:t>• Client Relationship Management</w:t>
        <w:br/>
        <w:t>• CRM Tools (Zendesk, HubSpot)</w:t>
        <w:br/>
        <w:t>• Remote Onboarding &amp; Training</w:t>
        <w:br/>
        <w:t>• Conflict Resolution</w:t>
        <w:br/>
        <w:t>• Tech Troubleshooting Basics</w:t>
        <w:br/>
        <w:t>• Empathy-Driven Communication</w:t>
        <w:br/>
        <w:t>• Process Documentation</w:t>
      </w:r>
    </w:p>
    <w:p>
      <w:pPr>
        <w:pStyle w:val="Heading2"/>
      </w:pPr>
      <w:r>
        <w:t>Certifications</w:t>
      </w:r>
    </w:p>
    <w:p>
      <w:r>
        <w:t>• Customer Success Manager Fundamentals – SuccessHACKER, 2024</w:t>
      </w:r>
    </w:p>
    <w:p>
      <w:r>
        <w:t>• Tech Support Fundamentals – Coursera, 2023</w:t>
      </w:r>
    </w:p>
    <w:p>
      <w:pPr>
        <w:pStyle w:val="Heading2"/>
      </w:pPr>
      <w:r>
        <w:t>Projects</w:t>
      </w:r>
    </w:p>
    <w:p>
      <w:r>
        <w:t>Customer Onboarding Manual – Volunteer Project</w:t>
      </w:r>
    </w:p>
    <w:p>
      <w:r>
        <w:t>- Created onboarding playbook for a small SaaS company</w:t>
        <w:br/>
        <w:t>- Included email templates, training schedule, and success metrics</w:t>
        <w:br/>
        <w:t>- Received positive feedback from both the internal team and clients</w:t>
      </w:r>
    </w:p>
    <w:p>
      <w:r>
        <w:t>Patient Portal Support – Tech-Enabled Clinic</w:t>
      </w:r>
    </w:p>
    <w:p>
      <w:r>
        <w:t>- Guided patients on using new telehealth software</w:t>
        <w:br/>
        <w:t>- Tracked and resolved common issues, improving adoption rate by 35%</w:t>
        <w:br/>
        <w:t>- Acted as liaison between IT team and patient users</w:t>
      </w:r>
    </w:p>
    <w:p>
      <w:pPr>
        <w:pStyle w:val="Heading2"/>
      </w:pPr>
      <w:r>
        <w:t>Professional Experience</w:t>
      </w:r>
    </w:p>
    <w:p>
      <w:r>
        <w:t>Certified Nursing Assistant (CNA)</w:t>
      </w:r>
    </w:p>
    <w:p>
      <w:r>
        <w:t>Valley Medical Center, Phoenix, AZ</w:t>
      </w:r>
    </w:p>
    <w:p>
      <w:r>
        <w:t>March 2016 – Nov 2023</w:t>
      </w:r>
    </w:p>
    <w:p>
      <w:r>
        <w:t>- Delivered compassionate care to 30+ patients per shift</w:t>
        <w:br/>
        <w:t>- Maintained accurate records and ensured HIPAA compliance</w:t>
        <w:br/>
        <w:t>- Communicated with families and staff to ensure high-quality service</w:t>
      </w:r>
    </w:p>
    <w:p>
      <w:pPr>
        <w:pStyle w:val="Heading2"/>
      </w:pPr>
      <w:r>
        <w:t>Education</w:t>
      </w:r>
    </w:p>
    <w:p>
      <w:r>
        <w:t>Certificate in Patient Care, Arizona College of Nursing</w:t>
      </w:r>
    </w:p>
    <w:p>
      <w:r>
        <w:t>Graduated: 2015</w:t>
      </w:r>
    </w:p>
    <w:p>
      <w:pPr>
        <w:pStyle w:val="Heading2"/>
      </w:pPr>
      <w:r>
        <w:t>Tools &amp; Platforms</w:t>
      </w:r>
    </w:p>
    <w:p>
      <w:r>
        <w:t>Zendesk · HubSpot · Zoom · Google Workspace · Loom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